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5-643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2612/2025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0064</w:t>
      </w:r>
      <w:r>
        <w:rPr>
          <w:rFonts w:ascii="Times New Roman" w:eastAsia="Times New Roman" w:hAnsi="Times New Roman" w:cs="Times New Roman"/>
          <w:sz w:val="27"/>
          <w:szCs w:val="27"/>
        </w:rPr>
        <w:t>-01-2025</w:t>
      </w:r>
      <w:r>
        <w:rPr>
          <w:rFonts w:ascii="Times New Roman" w:eastAsia="Times New Roman" w:hAnsi="Times New Roman" w:cs="Times New Roman"/>
          <w:sz w:val="27"/>
          <w:szCs w:val="27"/>
        </w:rPr>
        <w:t>-0</w:t>
      </w:r>
      <w:r>
        <w:rPr>
          <w:rFonts w:ascii="Times New Roman" w:eastAsia="Times New Roman" w:hAnsi="Times New Roman" w:cs="Times New Roman"/>
          <w:sz w:val="27"/>
          <w:szCs w:val="27"/>
        </w:rPr>
        <w:t>02477-86</w:t>
      </w:r>
    </w:p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Думлер 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Мискуева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5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right="22"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29.10.2024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00:00 час.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Мискуев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пр-кт </w:t>
      </w:r>
      <w:r>
        <w:rPr>
          <w:rFonts w:ascii="Times New Roman" w:eastAsia="Times New Roman" w:hAnsi="Times New Roman" w:cs="Times New Roman"/>
          <w:sz w:val="27"/>
          <w:szCs w:val="27"/>
        </w:rPr>
        <w:t>Мира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д. </w:t>
      </w:r>
      <w:r>
        <w:rPr>
          <w:rFonts w:ascii="Times New Roman" w:eastAsia="Times New Roman" w:hAnsi="Times New Roman" w:cs="Times New Roman"/>
          <w:sz w:val="27"/>
          <w:szCs w:val="27"/>
        </w:rPr>
        <w:t>53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кв. </w:t>
      </w:r>
      <w:r>
        <w:rPr>
          <w:rFonts w:ascii="Times New Roman" w:eastAsia="Times New Roman" w:hAnsi="Times New Roman" w:cs="Times New Roman"/>
          <w:sz w:val="27"/>
          <w:szCs w:val="27"/>
        </w:rPr>
        <w:t>175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азмере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</w:t>
      </w:r>
      <w:r>
        <w:rPr>
          <w:rFonts w:ascii="Times New Roman" w:eastAsia="Times New Roman" w:hAnsi="Times New Roman" w:cs="Times New Roman"/>
          <w:sz w:val="27"/>
          <w:szCs w:val="27"/>
        </w:rPr>
        <w:t>вном правонаруше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нии № </w:t>
      </w:r>
      <w:r>
        <w:rPr>
          <w:rStyle w:val="cat-UserDefinedgrp-36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29.08</w:t>
      </w:r>
      <w:r>
        <w:rPr>
          <w:rFonts w:ascii="Times New Roman" w:eastAsia="Times New Roman" w:hAnsi="Times New Roman" w:cs="Times New Roman"/>
          <w:sz w:val="27"/>
          <w:szCs w:val="27"/>
        </w:rPr>
        <w:t>.2024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29.10.2024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Мискуев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доказательство вины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Мискуева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 об админ</w:t>
      </w:r>
      <w:r>
        <w:rPr>
          <w:rFonts w:ascii="Times New Roman" w:eastAsia="Times New Roman" w:hAnsi="Times New Roman" w:cs="Times New Roman"/>
          <w:sz w:val="27"/>
          <w:szCs w:val="27"/>
        </w:rPr>
        <w:t>истративном правонарушении 86 ХМ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37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г., </w:t>
      </w:r>
    </w:p>
    <w:p>
      <w:pPr>
        <w:spacing w:before="0" w:after="0"/>
        <w:ind w:right="22"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18810086220002960559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18.08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29.08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7"/>
          <w:szCs w:val="27"/>
        </w:rPr>
        <w:t>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Мискуева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Р.М.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Мискуева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</w:t>
      </w:r>
      <w:r>
        <w:rPr>
          <w:rFonts w:ascii="Times New Roman" w:eastAsia="Times New Roman" w:hAnsi="Times New Roman" w:cs="Times New Roman"/>
          <w:sz w:val="27"/>
          <w:szCs w:val="27"/>
        </w:rPr>
        <w:t>к содеянному, и состояние его здоровья,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right="22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Мискуева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размере 6000 (шесть тысяч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>. 04872D08080, КБК 720</w:t>
      </w:r>
      <w:r>
        <w:rPr>
          <w:rFonts w:ascii="Times New Roman" w:eastAsia="Times New Roman" w:hAnsi="Times New Roman" w:cs="Times New Roman"/>
          <w:sz w:val="27"/>
          <w:szCs w:val="27"/>
        </w:rPr>
        <w:t>11601153010005140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0412365400675006432520148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UserDefinedgrp-38rplc-46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22">
    <w:name w:val="cat-UserDefined grp-36 rplc-22"/>
    <w:basedOn w:val="DefaultParagraphFont"/>
  </w:style>
  <w:style w:type="character" w:customStyle="1" w:styleId="cat-UserDefinedgrp-37rplc-28">
    <w:name w:val="cat-UserDefined grp-37 rplc-28"/>
    <w:basedOn w:val="DefaultParagraphFont"/>
  </w:style>
  <w:style w:type="character" w:customStyle="1" w:styleId="cat-UserDefinedgrp-38rplc-46">
    <w:name w:val="cat-UserDefined grp-38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